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18810586240705056029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18810586240705056029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№1881088625092002</w:t>
      </w:r>
      <w:r>
        <w:rPr>
          <w:rFonts w:ascii="Times New Roman" w:eastAsia="Times New Roman" w:hAnsi="Times New Roman" w:cs="Times New Roman"/>
        </w:rPr>
        <w:t xml:space="preserve">7335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18810586240705056029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0412365400725005692520185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